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Fundraising Email Templates</w:t>
      </w:r>
    </w:p>
    <w:p>
      <w:r>
        <w:rPr>
          <w:color w:val="6C6C7A"/>
          <w:sz w:val="21"/>
        </w:rPr>
        <w:t>Three ready emails - launch, reminder, thank-you. Fill in the [brackets].</w:t>
      </w:r>
    </w:p>
    <w:p>
      <w:r>
        <w:rPr>
          <w:b/>
          <w:color w:val="7E2BF3"/>
          <w:sz w:val="26"/>
        </w:rPr>
        <w:t>1) Launch email - Subject: I'm raising money to help patients find their match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I'm raising [goal] for the Jada Bascom Foundation, a nonprofit that helps people join the bone marrow registry and supports patients searching for a match. Most patients who need a transplant don't have a match in their family - the registry is their hope.</w:t>
      </w:r>
    </w:p>
    <w:p>
      <w:r>
        <w:rPr>
          <w:color w:val="1C1928"/>
          <w:sz w:val="22"/>
        </w:rPr>
        <w:t>Will you help me reach my goal? Any amount makes a difference: jadabascomfoundation.org/donate</w:t>
      </w:r>
    </w:p>
    <w:p>
      <w:r>
        <w:rPr>
          <w:color w:val="1C1928"/>
          <w:sz w:val="22"/>
        </w:rPr>
        <w:t>Thank you,</w:t>
        <w:br/>
        <w:t>[your name]</w:t>
      </w:r>
    </w:p>
    <w:p>
      <w:r>
        <w:rPr>
          <w:b/>
          <w:color w:val="7E2BF3"/>
          <w:sz w:val="26"/>
        </w:rPr>
        <w:t>2) Reminder email - Subject: A few days left to help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We're at [current] of my [goal] goal with just [X] days left. If you've been meaning to give, now's the moment: jadabascomfoundation.org/donate. Every gift helps reach one more possible donor.</w:t>
      </w:r>
    </w:p>
    <w:p>
      <w:r>
        <w:rPr>
          <w:color w:val="1C1928"/>
          <w:sz w:val="22"/>
        </w:rPr>
        <w:t>Gratefully,</w:t>
        <w:br/>
        <w:t>[your name]</w:t>
      </w:r>
    </w:p>
    <w:p>
      <w:r>
        <w:rPr>
          <w:b/>
          <w:color w:val="7E2BF3"/>
          <w:sz w:val="26"/>
        </w:rPr>
        <w:t>3) Thank-you email - Subject: We did it - thank you!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Thank you! Together we raised [total] for the Jada Bascom Foundation. Your gift helps more people join the registry and gives patients a better chance at a match. I'm so grateful.</w:t>
      </w:r>
    </w:p>
    <w:p>
      <w:r>
        <w:rPr>
          <w:color w:val="1C1928"/>
          <w:sz w:val="22"/>
        </w:rPr>
        <w:t>With thanks,</w:t>
        <w:br/>
        <w:t>[your name]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