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280160" cy="768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bf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680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7E2BF3"/>
          <w:sz w:val="40"/>
        </w:rPr>
        <w:t>Registration Drive - Email Invitation</w:t>
      </w:r>
    </w:p>
    <w:p>
      <w:r>
        <w:rPr>
          <w:color w:val="6C6C7A"/>
          <w:sz w:val="21"/>
        </w:rPr>
        <w:t>Copy, paste, and fill in the [brackets]. Keep it warm and personal.</w:t>
      </w:r>
    </w:p>
    <w:p>
      <w:r>
        <w:rPr>
          <w:b/>
          <w:color w:val="7E2BF3"/>
          <w:sz w:val="26"/>
        </w:rPr>
        <w:t>Subject line</w:t>
      </w:r>
    </w:p>
    <w:p>
      <w:r>
        <w:rPr>
          <w:color w:val="1C1928"/>
          <w:sz w:val="22"/>
        </w:rPr>
        <w:t>Join us: bone marrow registry drive on [date]</w:t>
      </w:r>
    </w:p>
    <w:p>
      <w:r>
        <w:rPr>
          <w:b/>
          <w:color w:val="7E2BF3"/>
          <w:sz w:val="26"/>
        </w:rPr>
        <w:t>Email body</w:t>
      </w:r>
    </w:p>
    <w:p>
      <w:r>
        <w:rPr>
          <w:color w:val="1C1928"/>
          <w:sz w:val="22"/>
        </w:rPr>
        <w:t>Hi [first name],</w:t>
      </w:r>
    </w:p>
    <w:p>
      <w:r>
        <w:rPr>
          <w:color w:val="1C1928"/>
          <w:sz w:val="22"/>
        </w:rPr>
        <w:t>On [date] from [start]-[end] at [venue], we're hosting a bone marrow registry drive - and I'd love for you to be part of it.</w:t>
      </w:r>
    </w:p>
    <w:p>
      <w:r>
        <w:rPr>
          <w:color w:val="1C1928"/>
          <w:sz w:val="22"/>
        </w:rPr>
        <w:t>Here's why it matters: thousands of patients with blood cancers need a matched donor to survive, and most don't have one in their family. Joining the registry takes about five minutes, it's free, and you're only ever contacted if you're a match.</w:t>
      </w:r>
    </w:p>
    <w:p>
      <w:r>
        <w:rPr>
          <w:color w:val="1C1928"/>
          <w:sz w:val="22"/>
        </w:rPr>
        <w:t>You can join at the event, or right now at jadabascomfoundation.org/how-do-i-find-my-bone-marrow-registry.</w:t>
      </w:r>
    </w:p>
    <w:p>
      <w:r>
        <w:rPr>
          <w:color w:val="1C1928"/>
          <w:sz w:val="22"/>
        </w:rPr>
        <w:t xml:space="preserve">Can I count on you to come - or to share this with one person who might? </w:t>
      </w:r>
    </w:p>
    <w:p>
      <w:r>
        <w:rPr>
          <w:color w:val="1C1928"/>
          <w:sz w:val="22"/>
        </w:rPr>
        <w:t>With gratitude,</w:t>
        <w:br/>
        <w:t>[your name]</w:t>
        <w:br/>
        <w:t>[phone / email]</w:t>
      </w:r>
    </w:p>
    <w:p>
      <w:r>
        <w:rPr>
          <w:color w:val="6C6C7A"/>
          <w:sz w:val="16"/>
        </w:rPr>
        <w:t>Jada Bascom Foundation  -  a 501(c)(3) nonprofit  -  EIN 27-0699765  -  jadabascomfoundation.org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