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Donor Thank-You Captions</w:t>
      </w:r>
    </w:p>
    <w:p>
      <w:r>
        <w:rPr>
          <w:color w:val="6C6C7A"/>
          <w:sz w:val="21"/>
        </w:rPr>
        <w:t>Thank donors publicly (with permission) to build momentum.</w:t>
      </w:r>
    </w:p>
    <w:p>
      <w:r>
        <w:rPr>
          <w:b/>
          <w:color w:val="7E2BF3"/>
          <w:sz w:val="26"/>
        </w:rPr>
        <w:t>Option 1</w:t>
      </w:r>
    </w:p>
    <w:p>
      <w:r>
        <w:rPr>
          <w:color w:val="1C1928"/>
          <w:sz w:val="22"/>
        </w:rPr>
        <w:t>THANK YOU to everyone who's given so far. Because of you, we can reach more potential donors and support patients searching for a match. You're saving lives.</w:t>
      </w:r>
    </w:p>
    <w:p>
      <w:r>
        <w:rPr>
          <w:b/>
          <w:color w:val="7E2BF3"/>
          <w:sz w:val="26"/>
        </w:rPr>
        <w:t>Option 2</w:t>
      </w:r>
    </w:p>
    <w:p>
      <w:r>
        <w:rPr>
          <w:color w:val="1C1928"/>
          <w:sz w:val="22"/>
        </w:rPr>
        <w:t>I'm blown away by your generosity. Every single gift matters. Thank you for standing with patients and families. jadabascomfoundation.org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